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5.0简明参考手册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5.0简明参考手册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本书出售、求购地址：https://www.jiaokey.com/book/detail/10206097.html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5.0简明参考手册.html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