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Web数据库的建立与管理</w:t>
      </w:r>
    </w:p>
    <w:p>
      <w:r>
        <w:rPr>
          <w:rFonts w:ascii="宋体" w:hAnsi="宋体" w:eastAsia="宋体"/>
          <w:sz w:val="24"/>
        </w:rPr>
        <w:t>（美）（G.S.库拉纳）Gunnit S.Khurana，（美）（B.S.库拉纳）Balbir S.Khurana著；陈银山，张录娥译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Web数据库的建立与管理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（美）（G.S.库拉纳）Gunnit S.Khurana，（美）（B.S.库拉纳）Balbir S.Khurana著；陈银山，张录娥译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本书出售、求购地址：https://www.jiaokey.com/book/detail/10206079.html</w:t>
      </w:r>
    </w:p>
    <w:p>
      <w:r>
        <w:t>更多相关图书推荐：https://www.jiaokey.com</w:t>
      </w:r>
    </w:p>
    <w:p>
      <w:r>
        <w:t>（美）（G.S.库拉纳）Gunnit S.Khurana，（美）（B.S.库拉纳）Balbir S.Khurana著；陈银山，张录娥译 其他作品：https://www.jiaokey.com/tag/（美）（G.S.库拉纳）Gunnit S.Khurana，（美）（B.S.库拉纳）Balbir S.Khurana著；陈银山，张录娥译.html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关键词搜索：https://www.jiaokey.com/tag/Web数据库的建立与管理.html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