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DOS6.2使用手册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DOS6.2使用手册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本书出售、求购地址：https://www.jiaokey.com/book/detail/10206058.html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关键词搜索：https://www.jiaokey.com/tag/DOS6.2使用手册.html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