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书名：微软客户机/服务器应用集锦 Windows NT Server在中国的成功案例选编 2</w:t>
      </w:r>
    </w:p>
    <w:p>
      <w:r>
        <w:t>作者：微软（中国）有限公司编</w:t>
      </w:r>
    </w:p>
    <w:p>
      <w:r>
        <w:t>出版社：北京：机械工业出版社</w:t>
      </w:r>
    </w:p>
    <w:p>
      <w:r>
        <w:t>出版日期：1997.02</w:t>
      </w:r>
    </w:p>
    <w:p>
      <w:r>
        <w:t>总页数：116</w:t>
      </w:r>
    </w:p>
    <w:p>
      <w:r>
        <w:t>更多请访问教客网: www.jiaokey.com</w:t>
      </w:r>
    </w:p>
    <w:p>
      <w:r>
        <w:t>微软客户机/服务器应用集锦 Windows NT Server在中国的成功案例选编 2 评论地址：https://www.jiaokey.com/book/detail/10206055.html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