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Windows程序员使用指南 Microsoft基本类库 2</w:t>
      </w:r>
    </w:p>
    <w:p>
      <w:r>
        <w:rPr>
          <w:rFonts w:ascii="宋体" w:hAnsi="宋体" w:eastAsia="宋体"/>
          <w:sz w:val="24"/>
        </w:rPr>
        <w:t>（美）沙马斯（Shammas，Namir Clement）著；张新宇，杨 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Windows程序员使用指南 Microsoft基本类库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（美）沙马斯（Shammas，Namir Clement）著；张新宇，杨 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本书出售、求购地址：https://www.jiaokey.com/book/detail/10206051.html</w:t>
      </w:r>
    </w:p>
    <w:p>
      <w:r>
        <w:t>更多相关图书推荐：https://www.jiaokey.com</w:t>
      </w:r>
    </w:p>
    <w:p>
      <w:r>
        <w:t>（美）沙马斯（Shammas，Namir Clement）著；张新宇，杨 明译 其他作品：https://www.jiaokey.com/tag/（美）沙马斯（Shammas，Namir Clement）著；张新宇，杨 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关键词搜索：https://www.jiaokey.com/tag/Windows程序员使用指南 Microsoft基本类库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