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Windows程序员使用指南 1 DLL和内存管理</w:t>
      </w:r>
    </w:p>
    <w:p>
      <w:r>
        <w:rPr>
          <w:rFonts w:ascii="宋体" w:hAnsi="宋体" w:eastAsia="宋体"/>
          <w:sz w:val="24"/>
        </w:rPr>
        <w:t>（美）Mike Klein著；赵人任等译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Windows程序员使用指南 1 DLL和内存管理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（美）Mike Klein著；赵人任等译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本书出售、求购地址：https://www.jiaokey.com/book/detail/10206050.html</w:t>
      </w:r>
    </w:p>
    <w:p>
      <w:r>
        <w:t>更多相关图书推荐：https://www.jiaokey.com</w:t>
      </w:r>
    </w:p>
    <w:p>
      <w:r>
        <w:t>（美）Mike Klein著；赵人任等译 其他作品：https://www.jiaokey.com/tag/（美）Mike Klein著；赵人任等译.html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关键词搜索：https://www.jiaokey.com/tag/Windows程序员使用指南 1 DLL和内存管理.html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