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UNIX使用大全 0500／0600系列微型机应用开发人员工作手册</w:t>
      </w:r>
    </w:p>
    <w:p>
      <w:r>
        <w:rPr>
          <w:rFonts w:ascii="宋体" w:hAnsi="宋体" w:eastAsia="宋体"/>
          <w:sz w:val="24"/>
        </w:rPr>
        <w:t>（美）Stephen Coffin著；戴建鹏等译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UNIX使用大全 0500／0600系列微型机应用开发人员工作手册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Coffin著；戴建鹏等译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本书出售、求购地址：https://www.jiaokey.com/book/detail/10206042.html</w:t>
      </w:r>
    </w:p>
    <w:p>
      <w:r>
        <w:t>更多相关图书推荐：https://www.jiaokey.com</w:t>
      </w:r>
    </w:p>
    <w:p>
      <w:r>
        <w:t>（美）Stephen Coffin著；戴建鹏等译 其他作品：https://www.jiaokey.com/tag/（美）Stephen Coffin著；戴建鹏等译.html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关键词搜索：https://www.jiaokey.com/tag/UNIX使用大全 0500／0600系列微型机应用开发人员工作手册.html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