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Internet与可持续发展网络实用教程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Internet与可持续发展网络实用教程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本书出售、求购地址：https://www.jiaokey.com/book/detail/10205996.html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关键词搜索：https://www.jiaokey.com/tag/Internet与可持续发展网络实用教程.html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