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3.5学习教程 微软公司技术专家考试 MCP 专用学习教程</w:t>
      </w:r>
    </w:p>
    <w:p>
      <w:r>
        <w:rPr>
          <w:rFonts w:ascii="宋体" w:hAnsi="宋体" w:eastAsia="宋体"/>
          <w:sz w:val="24"/>
        </w:rPr>
        <w:t>（美）微软公司编著；石磊，温晓东译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3.5学习教程 微软公司技术专家考试 MCP 专用学习教程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（美）微软公司编著；石磊，温晓东译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本书出售、求购地址：https://www.jiaokey.com/book/detail/10205949.html</w:t>
      </w:r>
    </w:p>
    <w:p>
      <w:r>
        <w:t>更多相关图书推荐：https://www.jiaokey.com</w:t>
      </w:r>
    </w:p>
    <w:p>
      <w:r>
        <w:t>（美）微软公司编著；石磊，温晓东译 其他作品：https://www.jiaokey.com/tag/（美）微软公司编著；石磊，温晓东译.html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Windows NT 3.5学习教程 微软公司技术专家考试 MCP 专用学习教程.html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