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书名：UNIX工作站操作系统和网络的维护及应用指导</w:t>
      </w:r>
    </w:p>
    <w:p>
      <w:r>
        <w:t>作者：谢国强等编译</w:t>
      </w:r>
    </w:p>
    <w:p>
      <w:r>
        <w:t>出版社：北京：北京航空航天大学出版社</w:t>
      </w:r>
    </w:p>
    <w:p>
      <w:r>
        <w:t>出版日期：1991.12</w:t>
      </w:r>
    </w:p>
    <w:p>
      <w:r>
        <w:t>总页数：232</w:t>
      </w:r>
    </w:p>
    <w:p>
      <w:r>
        <w:t>更多请访问教客网: www.jiaokey.com</w:t>
      </w:r>
    </w:p>
    <w:p>
      <w:r>
        <w:t>UNIX工作站操作系统和网络的维护及应用指导 评论地址：https://www.jiaokey.com/book/detail/10205940.html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