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C/Borland C++用户界面程序设计</w:t>
      </w:r>
    </w:p>
    <w:p>
      <w:r>
        <w:t>作者：周升锋等编著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Turbo C/Borland C++用户界面程序设计 评论地址：https://www.jiaokey.com/book/detail/10205922.html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