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英汉对照C/C++常用元素、错误信息及类详解1001例</w:t>
      </w:r>
    </w:p>
    <w:p>
      <w:r>
        <w:rPr>
          <w:rFonts w:ascii="宋体" w:hAnsi="宋体" w:eastAsia="宋体"/>
          <w:sz w:val="24"/>
        </w:rPr>
        <w:t>钟显宏编著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英汉对照C/C++常用元素、错误信息及类详解1001例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钟显宏编著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本书出售、求购地址：https://www.jiaokey.com/book/detail/10205916.html</w:t>
      </w:r>
    </w:p>
    <w:p>
      <w:r>
        <w:t>更多相关图书推荐：https://www.jiaokey.com</w:t>
      </w:r>
    </w:p>
    <w:p>
      <w:r>
        <w:t>钟显宏编著 其他作品：https://www.jiaokey.com/tag/钟显宏编著.html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关键词搜索：https://www.jiaokey.com/tag/英汉对照C/C++常用元素、错误信息及类详解1001例.html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