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 程序员指南 X11/News图形窗口系统tNt技术参考手册</w:t>
      </w:r>
    </w:p>
    <w:p>
      <w:r>
        <w:rPr>
          <w:rFonts w:ascii="宋体" w:hAnsi="宋体" w:eastAsia="宋体"/>
          <w:sz w:val="24"/>
        </w:rPr>
        <w:t>李成辉，刘锦德译校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 程序员指南 X11/News图形窗口系统tNt技术参考手册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李成辉，刘锦德译校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本书出售、求购地址：https://www.jiaokey.com/book/detail/10205893.html</w:t>
      </w:r>
    </w:p>
    <w:p>
      <w:r>
        <w:t>更多相关图书推荐：https://www.jiaokey.com</w:t>
      </w:r>
    </w:p>
    <w:p>
      <w:r>
        <w:t>李成辉，刘锦德译校 其他作品：https://www.jiaokey.com/tag/李成辉，刘锦德译校.html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 程序员指南 X11/News图形窗口系统tNt技术参考手册.html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