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UNIX系统V第4版 程序员指南 XWIN图形窗口系统Xlib-C语言界面</w:t>
      </w:r>
    </w:p>
    <w:p>
      <w:r>
        <w:rPr>
          <w:rFonts w:ascii="宋体" w:hAnsi="宋体" w:eastAsia="宋体"/>
          <w:sz w:val="24"/>
        </w:rPr>
        <w:t>方裕等译校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UNIX系统V第4版 程序员指南 XWIN图形窗口系统Xlib-C语言界面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方裕等译校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本书出售、求购地址：https://www.jiaokey.com/book/detail/10205887.html</w:t>
      </w:r>
    </w:p>
    <w:p>
      <w:r>
        <w:t>更多相关图书推荐：https://www.jiaokey.com</w:t>
      </w:r>
    </w:p>
    <w:p>
      <w:r>
        <w:t>方裕等译校 其他作品：https://www.jiaokey.com/tag/方裕等译校.html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关键词搜索：https://www.jiaokey.com/tag/UNIX系统V第4版 程序员指南 XWIN图形窗口系统Xlib-C语言界面.html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