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UNIX系统V/386  第4版  设备驱动程序界面/驱动程序  核心界面 DDI/DKI 参考手册</w:t>
      </w:r>
    </w:p>
    <w:p>
      <w:r>
        <w:rPr>
          <w:rFonts w:ascii="宋体" w:hAnsi="宋体" w:eastAsia="宋体"/>
          <w:sz w:val="24"/>
        </w:rPr>
        <w:t>周保刚等译校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UNIX系统V/386  第4版  设备驱动程序界面/驱动程序  核心界面 DDI/DKI 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周保刚等译校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本书出售、求购地址：https://www.jiaokey.com/book/detail/10205878.html</w:t>
      </w:r>
    </w:p>
    <w:p>
      <w:r>
        <w:t>更多相关图书推荐：https://www.jiaokey.com</w:t>
      </w:r>
    </w:p>
    <w:p>
      <w:r>
        <w:t>周保刚等译校 其他作品：https://www.jiaokey.com/tag/周保刚等译校.html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关键词搜索：https://www.jiaokey.com/tag/UNIX系统V/386  第4版  设备驱动程序界面/驱动程序  核心界面 DDI/DKI 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