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 BSD/XENIX兼容性指南 BSD/XENIX compatibility guide</w:t>
      </w:r>
    </w:p>
    <w:p>
      <w:r>
        <w:rPr>
          <w:rFonts w:ascii="宋体" w:hAnsi="宋体" w:eastAsia="宋体"/>
          <w:sz w:val="24"/>
        </w:rPr>
        <w:t>黄劲等译校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 BSD/XENIX兼容性指南 BSD/XENIX compatibility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本书出售、求购地址：https://www.jiaokey.com/book/detail/10205875.html</w:t>
      </w:r>
    </w:p>
    <w:p>
      <w:r>
        <w:t>更多相关图书推荐：https://www.jiaokey.com</w:t>
      </w:r>
    </w:p>
    <w:p>
      <w:r>
        <w:t>黄劲等译校 其他作品：https://www.jiaokey.com/tag/黄劲等译校.html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 BSD/XENIX兼容性指南 BSD/XENIX compatibility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