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虚拟现实软件编程指南</w:t>
      </w:r>
    </w:p>
    <w:p>
      <w:r>
        <w:rPr>
          <w:rFonts w:ascii="宋体" w:hAnsi="宋体" w:eastAsia="宋体"/>
          <w:sz w:val="24"/>
        </w:rPr>
        <w:t>（美）（J.格拉德茨基）Joe Gradecki著；王涌天等译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虚拟现实软件编程指南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（美）（J.格拉德茨基）Joe Gradecki著；王涌天等译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本书出售、求购地址：https://www.jiaokey.com/book/detail/10205868.html</w:t>
      </w:r>
    </w:p>
    <w:p>
      <w:r>
        <w:t>更多相关图书推荐：https://www.jiaokey.com</w:t>
      </w:r>
    </w:p>
    <w:p>
      <w:r>
        <w:t>（美）（J.格拉德茨基）Joe Gradecki著；王涌天等译 其他作品：https://www.jiaokey.com/tag/（美）（J.格拉德茨基）Joe Gradecki著；王涌天等译.html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关键词搜索：https://www.jiaokey.com/tag/虚拟现实软件编程指南.html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