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Tools 6.x-7.x-8.0-9.0实用精解</w:t>
      </w:r>
    </w:p>
    <w:p>
      <w:r>
        <w:t>作者：费向东编著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总页数：209</w:t>
      </w:r>
    </w:p>
    <w:p>
      <w:r>
        <w:t>更多请访问教客网: www.jiaokey.com</w:t>
      </w:r>
    </w:p>
    <w:p>
      <w:r>
        <w:t>PC Tools 6.x-7.x-8.0-9.0实用精解 评论地址：https://www.jiaokey.com/book/detail/10205865.html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