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UNIX系统V第4版 迁移指南 Migration guide</w:t>
      </w:r>
    </w:p>
    <w:p>
      <w:r>
        <w:rPr>
          <w:rFonts w:ascii="宋体" w:hAnsi="宋体" w:eastAsia="宋体"/>
          <w:sz w:val="24"/>
        </w:rPr>
        <w:t>王冰，孙玉方译校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UNIX系统V第4版 迁移指南 Migration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王冰，孙玉方译校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本书出售、求购地址：https://www.jiaokey.com/book/detail/10205863.html</w:t>
      </w:r>
    </w:p>
    <w:p>
      <w:r>
        <w:t>更多相关图书推荐：https://www.jiaokey.com</w:t>
      </w:r>
    </w:p>
    <w:p>
      <w:r>
        <w:t>王冰，孙玉方译校 其他作品：https://www.jiaokey.com/tag/王冰，孙玉方译校.html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关键词搜索：https://www.jiaokey.com/tag/UNIX系统V第4版 迁移指南 Migration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