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防毒杀毒  防杀计算机病毒自学教程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防毒杀毒  防杀计算机病毒自学教程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本书出售、求购地址：https://www.jiaokey.com/book/detail/10205839.html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关键词搜索：https://www.jiaokey.com/tag/防毒杀毒  防杀计算机病毒自学教程.html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