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多媒体家用电脑的组装与维护</w:t>
      </w:r>
    </w:p>
    <w:p>
      <w:r>
        <w:rPr>
          <w:rFonts w:ascii="宋体" w:hAnsi="宋体" w:eastAsia="宋体"/>
          <w:sz w:val="24"/>
        </w:rPr>
        <w:t>胡存生编著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多媒体家用电脑的组装与维护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胡存生编著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本书出售、求购地址：https://www.jiaokey.com/book/detail/10205835.html</w:t>
      </w:r>
    </w:p>
    <w:p>
      <w:r>
        <w:t>更多相关图书推荐：https://www.jiaokey.com</w:t>
      </w:r>
    </w:p>
    <w:p>
      <w:r>
        <w:t>胡存生编著 其他作品：https://www.jiaokey.com/tag/胡存生编著.html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关键词搜索：https://www.jiaokey.com/tag/多媒体家用电脑的组装与维护.html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