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计算机安全保密指南</w:t>
      </w:r>
    </w:p>
    <w:p>
      <w:r>
        <w:rPr>
          <w:rFonts w:ascii="宋体" w:hAnsi="宋体" w:eastAsia="宋体"/>
          <w:sz w:val="24"/>
        </w:rPr>
        <w:t>（美）Peter T.Davis，Barry D.Lewis 著；薛荣华，章晓莉，赵继红等译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计算机安全保密指南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T.Davis，Barry D.Lewis 著；薛荣华，章晓莉，赵继红等译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本书出售、求购地址：https://www.jiaokey.com/book/detail/10205826.html</w:t>
      </w:r>
    </w:p>
    <w:p>
      <w:r>
        <w:t>更多相关图书推荐：https://www.jiaokey.com</w:t>
      </w:r>
    </w:p>
    <w:p>
      <w:r>
        <w:t>（美）Peter T.Davis，Barry D.Lewis 著；薛荣华，章晓莉，赵继红等译 其他作品：https://www.jiaokey.com/tag/（美）Peter T.Davis，Barry D.Lewis 著；薛荣华，章晓莉，赵继红等译.html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关键词搜索：https://www.jiaokey.com/tag/计算机安全保密指南.html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