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书名：硬盘故障应急处理与数据维护</w:t>
      </w:r>
    </w:p>
    <w:p>
      <w:r>
        <w:t>作者:张钟澍编著</w:t>
      </w:r>
    </w:p>
    <w:p>
      <w:r>
        <w:t>出版社:成都：电子科技大学出版社</w:t>
      </w:r>
    </w:p>
    <w:p>
      <w:r>
        <w:t>出版日期：1997.02</w:t>
      </w:r>
    </w:p>
    <w:p>
      <w:r>
        <w:t>总页数：313</w:t>
      </w:r>
    </w:p>
    <w:p>
      <w:r>
        <w:t>更多请访问教客网:www.jiaokey.com</w:t>
      </w:r>
    </w:p>
    <w:p>
      <w:r>
        <w:t>硬盘故障应急处理与数据维护评论地址：https://www.jiaokey.com/book/detail/10205806.html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