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怎样使用Norton Utilities ＆ Navigator for Windows 95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怎样使用Norton Utilities ＆ Navigator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本书出售、求购地址：https://www.jiaokey.com/book/detail/10205786.html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关键词搜索：https://www.jiaokey.com/tag/怎样使用Norton Utilities ＆ Navigator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