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 TM 2 for Windows TM使用指南</w:t>
      </w:r>
    </w:p>
    <w:p>
      <w:r>
        <w:rPr>
          <w:rFonts w:ascii="宋体" w:hAnsi="宋体" w:eastAsia="宋体"/>
          <w:sz w:val="24"/>
        </w:rPr>
        <w:t>Caroline M.Halliday  David Haskin  James McDaniel等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 TM 2 for Windows TM使用指南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M.Halliday  David Haskin  James McDaniel等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本书出售、求购地址：https://www.jiaokey.com/book/detail/10205785.html</w:t>
      </w:r>
    </w:p>
    <w:p>
      <w:r>
        <w:t>更多相关图书推荐：https://www.jiaokey.com</w:t>
      </w:r>
    </w:p>
    <w:p>
      <w:r>
        <w:t>Caroline M.Halliday  David Haskin  James McDaniel等 其他作品：https://www.jiaokey.com/tag/Caroline M.Halliday  David Haskin  James McDaniel等.html</w:t>
      </w:r>
    </w:p>
    <w:p>
      <w:r>
        <w:t>清华大学出版社 出版图书：https://www.jiaokey.com/tag/清华大学出版社.html</w:t>
      </w:r>
    </w:p>
    <w:p>
      <w:r>
        <w:t>关键词搜索：https://www.jiaokey.com/tag/PC Tools TM 2 for Windows TM使用指南.html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