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PDP-11FORTRAN-77语言参考手册和用户指南</w:t>
      </w:r>
    </w:p>
    <w:p>
      <w:r>
        <w:rPr>
          <w:rFonts w:ascii="宋体" w:hAnsi="宋体" w:eastAsia="宋体"/>
          <w:sz w:val="24"/>
        </w:rPr>
        <w:t>王懋江等译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PDP-11FORTRAN-77语言参考手册和用户指南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王懋江等译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本书出售、求购地址：https://www.jiaokey.com/book/detail/10205762.html</w:t>
      </w:r>
    </w:p>
    <w:p>
      <w:r>
        <w:t>更多相关图书推荐：https://www.jiaokey.com</w:t>
      </w:r>
    </w:p>
    <w:p>
      <w:r>
        <w:t>王懋江等译 其他作品：https://www.jiaokey.com/tag/王懋江等译.html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关键词搜索：https://www.jiaokey.com/tag/PDP-11FORTRAN-77语言参考手册和用户指南.html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