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JAVA样本手册</w:t>
      </w:r>
    </w:p>
    <w:p>
      <w:r>
        <w:rPr>
          <w:rFonts w:ascii="宋体" w:hAnsi="宋体" w:eastAsia="宋体"/>
          <w:sz w:val="24"/>
        </w:rPr>
        <w:t>（美）N.古雷维茨（Nathan Gurewich），（美）O.古雷维茨（Ori Gurewich）著；程世玉，彭亮译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JAVA样本手册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（美）N.古雷维茨（Nathan Gurewich），（美）O.古雷维茨（Ori Gurewich）著；程世玉，彭亮译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本书出售、求购地址：https://www.jiaokey.com/book/detail/10205757.html</w:t>
      </w:r>
    </w:p>
    <w:p>
      <w:r>
        <w:t>更多相关图书推荐：https://www.jiaokey.com</w:t>
      </w:r>
    </w:p>
    <w:p>
      <w:r>
        <w:t>（美）N.古雷维茨（Nathan Gurewich），（美）O.古雷维茨（Ori Gurewich）著；程世玉，彭亮译 其他作品：https://www.jiaokey.com/tag/（美）N.古雷维茨（Nathan Gurewich），（美）O.古雷维茨（Ori Gurewich）著；程世玉，彭亮译.html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关键词搜索：https://www.jiaokey.com/tag/JAVA样本手册.html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