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C++3.0&amp;Turbo C++3.0 for windows用户参考手册</w:t>
      </w:r>
    </w:p>
    <w:p>
      <w:r>
        <w:rPr>
          <w:rFonts w:ascii="宋体" w:hAnsi="宋体" w:eastAsia="宋体"/>
          <w:sz w:val="24"/>
        </w:rPr>
        <w:t>李振格编译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C++3.0&amp;Turbo C++3.0 for windows用户参考手册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本书出售、求购地址：https://www.jiaokey.com/book/detail/10205752.html</w:t>
      </w:r>
    </w:p>
    <w:p>
      <w:r>
        <w:t>更多相关图书推荐：https://www.jiaokey.com</w:t>
      </w:r>
    </w:p>
    <w:p>
      <w:r>
        <w:t>李振格编译 其他作品：https://www.jiaokey.com/tag/李振格编译.html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关键词搜索：https://www.jiaokey.com/tag/Borland C++3.0&amp;Turbo C++3.0 for windows用户参考手册.html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