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JavaScript快速查询手册</w:t>
      </w:r>
    </w:p>
    <w:p>
      <w:r>
        <w:rPr>
          <w:rFonts w:ascii="宋体" w:hAnsi="宋体" w:eastAsia="宋体"/>
          <w:sz w:val="24"/>
        </w:rPr>
        <w:t>（美）（R.达尼尔）Rick Darnell著；徐放等译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JavaScript快速查询手册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（美）（R.达尼尔）Rick Darnell著；徐放等译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本书出售、求购地址：https://www.jiaokey.com/book/detail/10205736.html</w:t>
      </w:r>
    </w:p>
    <w:p>
      <w:r>
        <w:t>更多相关图书推荐：https://www.jiaokey.com</w:t>
      </w:r>
    </w:p>
    <w:p>
      <w:r>
        <w:t>（美）（R.达尼尔）Rick Darnell著；徐放等译 其他作品：https://www.jiaokey.com/tag/（美）（R.达尼尔）Rick Darnell著；徐放等译.html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关键词搜索：https://www.jiaokey.com/tag/JavaScript快速查询手册.html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