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妙用客户机/服务器网络</w:t>
      </w:r>
    </w:p>
    <w:p>
      <w:r>
        <w:rPr>
          <w:rFonts w:ascii="宋体" w:hAnsi="宋体" w:eastAsia="宋体"/>
          <w:sz w:val="24"/>
        </w:rPr>
        <w:t>（美）Craig Witherspoon，（美）Coletta Witherspoon著；李斌，宋如等译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妙用客户机/服务器网络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Witherspoon，（美）Coletta Witherspoon著；李斌，宋如等译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本书出售、求购地址：https://www.jiaokey.com/book/detail/10205674.html</w:t>
      </w:r>
    </w:p>
    <w:p>
      <w:r>
        <w:t>更多相关图书推荐：https://www.jiaokey.com</w:t>
      </w:r>
    </w:p>
    <w:p>
      <w:r>
        <w:t>（美）Craig Witherspoon，（美）Coletta Witherspoon著；李斌，宋如等译 其他作品：https://www.jiaokey.com/tag/（美）Craig Witherspoon，（美）Coletta Witherspoon著；李斌，宋如等译.html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关键词搜索：https://www.jiaokey.com/tag/妙用客户机/服务器网络.html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