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 核心技术 卷1 基础知识</w:t>
      </w:r>
    </w:p>
    <w:p>
      <w:r>
        <w:rPr>
          <w:rFonts w:ascii="宋体" w:hAnsi="宋体" w:eastAsia="宋体"/>
          <w:sz w:val="24"/>
        </w:rPr>
        <w:t>（美）（C.S.霍斯特曼）Cay S. Horstmann，（美）（G.康内尔）Gary Cornell著；京京工作室译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 核心技术 卷1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（美）（C.S.霍斯特曼）Cay S. Horstmann，（美）（G.康内尔）Gary Cornell著；京京工作室译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本书出售、求购地址：https://www.jiaokey.com/book/detail/10205641.html</w:t>
      </w:r>
    </w:p>
    <w:p>
      <w:r>
        <w:t>更多相关图书推荐：https://www.jiaokey.com</w:t>
      </w:r>
    </w:p>
    <w:p>
      <w:r>
        <w:t>（美）（C.S.霍斯特曼）Cay S. Horstmann，（美）（G.康内尔）Gary Cornell著；京京工作室译 其他作品：https://www.jiaokey.com/tag/（美）（C.S.霍斯特曼）Cay S. Horstmann，（美）（G.康内尔）Gary Cornell著；京京工作室译.html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关键词搜索：https://www.jiaokey.com/tag/Java2 核心技术 卷1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