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Borland C++3.1开发Windows应用程序</w:t>
      </w:r>
    </w:p>
    <w:p>
      <w:r>
        <w:rPr>
          <w:rFonts w:ascii="宋体" w:hAnsi="宋体" w:eastAsia="宋体"/>
          <w:sz w:val="24"/>
        </w:rPr>
        <w:t>（美）麦科德（McCord，James W.）著；钟向群等译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Borland C++3.1开发Windows应用程序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（美）麦科德（McCord，James W.）著；钟向群等译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本书出售、求购地址：https://www.jiaokey.com/book/detail/10205613.html</w:t>
      </w:r>
    </w:p>
    <w:p>
      <w:r>
        <w:t>更多相关图书推荐：https://www.jiaokey.com</w:t>
      </w:r>
    </w:p>
    <w:p>
      <w:r>
        <w:t>（美）麦科德（McCord，James W.）著；钟向群等译 其他作品：https://www.jiaokey.com/tag/（美）麦科德（McCord，James W.）著；钟向群等译.html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关键词搜索：https://www.jiaokey.com/tag/Borland C++3.1开发Windows应用程序.html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