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3.0简明教程</w:t>
      </w:r>
    </w:p>
    <w:p>
      <w:r>
        <w:t>作者：（英）（J.考埃尔）John Cowell著；唐海龙译</w:t>
      </w:r>
    </w:p>
    <w:p>
      <w:r>
        <w:t>出版社：</w:t>
      </w:r>
    </w:p>
    <w:p>
      <w:r>
        <w:t>出版日期：1998.07</w:t>
      </w:r>
    </w:p>
    <w:p>
      <w:r>
        <w:t>总页数：230</w:t>
      </w:r>
    </w:p>
    <w:p>
      <w:r>
        <w:t>更多请访问教客网: www.jiaokey.com</w:t>
      </w:r>
    </w:p>
    <w:p>
      <w:r>
        <w:t>Delphi 3.0简明教程 评论地址：https://www.jiaokey.com/book/detail/10205579.html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