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HTML简明教程</w:t>
      </w:r>
    </w:p>
    <w:p>
      <w:r>
        <w:rPr>
          <w:rFonts w:ascii="宋体" w:hAnsi="宋体" w:eastAsia="宋体"/>
          <w:sz w:val="24"/>
        </w:rPr>
        <w:t>（英）（D.里德）Duncan Reed，（英）（P.托马斯）Peter Thomas著；魏惠琴，贾卓生译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（英）（D.里德）Duncan Reed，（英）（P.托马斯）Peter Thomas著；魏惠琴，贾卓生译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本书出售、求购地址：https://www.jiaokey.com/book/detail/10205575.html</w:t>
      </w:r>
    </w:p>
    <w:p>
      <w:r>
        <w:t>更多相关图书推荐：https://www.jiaokey.com</w:t>
      </w:r>
    </w:p>
    <w:p>
      <w:r>
        <w:t>（英）（D.里德）Duncan Reed，（英）（P.托马斯）Peter Thomas著；魏惠琴，贾卓生译 其他作品：https://www.jiaokey.com/tag/（英）（D.里德）Duncan Reed，（英）（P.托马斯）Peter Thomas著；魏惠琴，贾卓生译.html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关键词搜索：https://www.jiaokey.com/tag/HTML简明教程.html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