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ActiveX与VBScript实战解析</w:t>
      </w:r>
    </w:p>
    <w:p>
      <w:r>
        <w:rPr>
          <w:rFonts w:ascii="宋体" w:hAnsi="宋体" w:eastAsia="宋体"/>
          <w:sz w:val="24"/>
        </w:rPr>
        <w:t>（美）（P.洛马克斯）Paul Lomax著；京京翻译组译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ActiveX与VBScript实战解析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（美）（P.洛马克斯）Paul Lomax著；京京翻译组译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本书出售、求购地址：https://www.jiaokey.com/book/detail/10205569.html</w:t>
      </w:r>
    </w:p>
    <w:p>
      <w:r>
        <w:t>更多相关图书推荐：https://www.jiaokey.com</w:t>
      </w:r>
    </w:p>
    <w:p>
      <w:r>
        <w:t>（美）（P.洛马克斯）Paul Lomax著；京京翻译组译 其他作品：https://www.jiaokey.com/tag/（美）（P.洛马克斯）Paul Lomax著；京京翻译组译.html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关键词搜索：https://www.jiaokey.com/tag/ActiveX与VBScript实战解析.html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