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  设计与实现  第3版  英文版</w:t>
      </w:r>
    </w:p>
    <w:p>
      <w:r>
        <w:rPr>
          <w:rFonts w:ascii="宋体" w:hAnsi="宋体" w:eastAsia="宋体"/>
          <w:sz w:val="24"/>
        </w:rPr>
        <w:t>（美）（T.W.普拉特）TerrenceW.Pratt，（美）（M.V.泽尔柯维茨）MarvinV.Zelkowitz著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  设计与实现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（美）（T.W.普拉特）TerrenceW.Pratt，（美）（M.V.泽尔柯维茨）MarvinV.Zelkowitz著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本书出售、求购地址：https://www.jiaokey.com/book/detail/10205543.html</w:t>
      </w:r>
    </w:p>
    <w:p>
      <w:r>
        <w:t>更多相关图书推荐：https://www.jiaokey.com</w:t>
      </w:r>
    </w:p>
    <w:p>
      <w:r>
        <w:t>（美）（T.W.普拉特）TerrenceW.Pratt，（美）（M.V.泽尔柯维茨）MarvinV.Zelkowitz著 其他作品：https://www.jiaokey.com/tag/（美）（T.W.普拉特）TerrenceW.Pratt，（美）（M.V.泽尔柯维茨）MarvinV.Zelkowitz著.html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关键词搜索：https://www.jiaokey.com/tag/程序设计语言  设计与实现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