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6.0-电脑编程轻松走</w:t>
      </w:r>
    </w:p>
    <w:p>
      <w:r>
        <w:t>作者：秦戈编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Visual BASIC 6.0-电脑编程轻松走 评论地址：https://www.jiaokey.com/book/detail/10205527.html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