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书名：用C语言编制文字处理软件 附源程序详解</w:t>
      </w:r>
    </w:p>
    <w:p>
      <w:r>
        <w:t>作者：严洪华等著</w:t>
      </w:r>
    </w:p>
    <w:p>
      <w:r>
        <w:t>出版社：北京：人民邮电出版社</w:t>
      </w:r>
    </w:p>
    <w:p>
      <w:r>
        <w:t>出版日期：1994.04</w:t>
      </w:r>
    </w:p>
    <w:p>
      <w:r>
        <w:t>总页数：157</w:t>
      </w:r>
    </w:p>
    <w:p>
      <w:r>
        <w:t>更多请访问教客网: www.jiaokey.com</w:t>
      </w:r>
    </w:p>
    <w:p>
      <w:r>
        <w:t>用C语言编制文字处理软件 附源程序详解 评论地址：https://www.jiaokey.com/book/detail/10205512.html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