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书名：微机软硬件开发技术</w:t>
      </w:r>
    </w:p>
    <w:p>
      <w:r>
        <w:t>作者：罗光春，谌黔燕编著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总页数：339</w:t>
      </w:r>
    </w:p>
    <w:p>
      <w:r>
        <w:t>更多请访问教客网: www.jiaokey.com</w:t>
      </w:r>
    </w:p>
    <w:p>
      <w:r>
        <w:t>微机软硬件开发技术 评论地址：https://www.jiaokey.com/book/detail/10205459.html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