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  作业  系统</w:t>
      </w:r>
    </w:p>
    <w:p>
      <w:r>
        <w:rPr>
          <w:rFonts w:ascii="宋体" w:hAnsi="宋体" w:eastAsia="宋体"/>
          <w:sz w:val="24"/>
        </w:rPr>
        <w:t>（美）波得森（Peterson，J.），（美）西尔伯沙茨（Silberschatz，A.）著；杜伟琪，张仁昌译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  作业  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（美）波得森（Peterson，J.），（美）西尔伯沙茨（Silberschatz，A.）著；杜伟琪，张仁昌译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本书出售、求购地址：https://www.jiaokey.com/book/detail/10205450.html</w:t>
      </w:r>
    </w:p>
    <w:p>
      <w:r>
        <w:t>更多相关图书推荐：https://www.jiaokey.com</w:t>
      </w:r>
    </w:p>
    <w:p>
      <w:r>
        <w:t>（美）波得森（Peterson，J.），（美）西尔伯沙茨（Silberschatz，A.）著；杜伟琪，张仁昌译 其他作品：https://www.jiaokey.com/tag/（美）波得森（Peterson，J.），（美）西尔伯沙茨（Silberschatz，A.）著；杜伟琪，张仁昌译.html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关键词搜索：https://www.jiaokey.com/tag/操作  作业  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