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6.2入门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本书出售、求购地址：https://www.jiaokey.com/book/detail/10205448.html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关键词搜索：https://www.jiaokey.com/tag/MS-DOS 6.2入门.html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