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怎样使用Windows NT Workstation 4.0中文版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怎样使用Windows NT Workstation 4.0中文版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本书出售、求购地址：https://www.jiaokey.com/book/detail/10205442.html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关键词搜索：https://www.jiaokey.com/tag/怎样使用Windows NT Workstation 4.0中文版.html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