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计算机基础知识和应用能力等级考试大纲和样卷</w:t>
      </w:r>
    </w:p>
    <w:p>
      <w:r>
        <w:rPr>
          <w:rFonts w:ascii="宋体" w:hAnsi="宋体" w:eastAsia="宋体"/>
          <w:sz w:val="24"/>
        </w:rPr>
        <w:t>黑龙江省教育委员会编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计算机基础知识和应用能力等级考试大纲和样卷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本书出售、求购地址：https://www.jiaokey.com/book/detail/10205423.html</w:t>
      </w:r>
    </w:p>
    <w:p>
      <w:r>
        <w:t>更多相关图书推荐：https://www.jiaokey.com</w:t>
      </w:r>
    </w:p>
    <w:p>
      <w:r>
        <w:t>黑龙江省教育委员会编 其他作品：https://www.jiaokey.com/tag/黑龙江省教育委员会编.html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关键词搜索：https://www.jiaokey.com/tag/计算机基础知识和应用能力等级考试大纲和样卷.html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