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98中文版网络与通信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本书出售、求购地址：https://www.jiaokey.com/book/detail/10205380.html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98中文版网络与通信.html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