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DOS磁盘操作系统高级程序员指南</w:t>
      </w:r>
    </w:p>
    <w:p>
      <w:r>
        <w:rPr>
          <w:rFonts w:ascii="宋体" w:hAnsi="宋体" w:eastAsia="宋体"/>
          <w:sz w:val="24"/>
        </w:rPr>
        <w:t>（美）邓 肯（Duncan，Ray）著；贺志强，李 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DOS磁盘操作系统高级程序员指南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 肯（Duncan，Ray）著；贺志强，李 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本书出售、求购地址：https://www.jiaokey.com/book/detail/10205377.html</w:t>
      </w:r>
    </w:p>
    <w:p>
      <w:r>
        <w:t>更多相关图书推荐：https://www.jiaokey.com</w:t>
      </w:r>
    </w:p>
    <w:p>
      <w:r>
        <w:t>（美）邓 肯（Duncan，Ray）著；贺志强，李 昌译 其他作品：https://www.jiaokey.com/tag/（美）邓 肯（Duncan，Ray）著；贺志强，李 昌译.html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关键词搜索：https://www.jiaokey.com/tag/DOS磁盘操作系统高级程序员指南.html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