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书名：IBM-PC宏汇编语言程序设计</w:t>
      </w:r>
    </w:p>
    <w:p>
      <w:r>
        <w:t>作者：姚万生等编</w:t>
      </w:r>
    </w:p>
    <w:p>
      <w:r>
        <w:t>出版社：哈尔滨：哈尔滨工业大学出版社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IBM-PC宏汇编语言程序设计 评论地址：https://www.jiaokey.com/book/detail/10205375.html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