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for Windows NT实用指南</w:t>
      </w:r>
    </w:p>
    <w:p>
      <w:r>
        <w:rPr>
          <w:rFonts w:ascii="宋体" w:hAnsi="宋体" w:eastAsia="宋体"/>
          <w:sz w:val="24"/>
        </w:rPr>
        <w:t>（美）（S.博布罗夫斯基）Steve Bobrowski著；钟鸣等译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for Windows NT实用指南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（美）（S.博布罗夫斯基）Steve Bobrowski著；钟鸣等译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本书出售、求购地址：https://www.jiaokey.com/book/detail/10205338.html</w:t>
      </w:r>
    </w:p>
    <w:p>
      <w:r>
        <w:t>更多相关图书推荐：https://www.jiaokey.com</w:t>
      </w:r>
    </w:p>
    <w:p>
      <w:r>
        <w:t>（美）（S.博布罗夫斯基）Steve Bobrowski著；钟鸣等译 其他作品：https://www.jiaokey.com/tag/（美）（S.博布罗夫斯基）Steve Bobrowski著；钟鸣等译.html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 for Windows NT实用指南.html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