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for Windows计算机辅助电路设计教程</w:t>
      </w:r>
    </w:p>
    <w:p>
      <w:r>
        <w:t>作者：谭扬波等编著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Protel for Windows计算机辅助电路设计教程 评论地址：https://www.jiaokey.com/book/detail/10205329.html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