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Novell认证网络工程师 CNE4 基础学习指导</w:t>
      </w:r>
    </w:p>
    <w:p>
      <w:r>
        <w:rPr>
          <w:rFonts w:ascii="宋体" w:hAnsi="宋体" w:eastAsia="宋体"/>
          <w:sz w:val="24"/>
        </w:rPr>
        <w:t>张乃琳等编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Novell认证网络工程师 CNE4 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本书出售、求购地址：https://www.jiaokey.com/book/detail/10205278.html</w:t>
      </w:r>
    </w:p>
    <w:p>
      <w:r>
        <w:t>更多相关图书推荐：https://www.jiaokey.com</w:t>
      </w:r>
    </w:p>
    <w:p>
      <w:r>
        <w:t>张乃琳等编 其他作品：https://www.jiaokey.com/tag/张乃琳等编.html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关键词搜索：https://www.jiaokey.com/tag/Novell认证网络工程师 CNE4 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