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因特网路由技术</w:t>
      </w:r>
    </w:p>
    <w:p>
      <w:r>
        <w:rPr>
          <w:rFonts w:ascii="宋体" w:hAnsi="宋体" w:eastAsia="宋体"/>
          <w:sz w:val="24"/>
        </w:rPr>
        <w:t>（美）（C.胡伊特马）Christian Huitema著；陶文星译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（美）（C.胡伊特马）Christian Huitema著；陶文星译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本书出售、求购地址：https://www.jiaokey.com/book/detail/10205269.html</w:t>
      </w:r>
    </w:p>
    <w:p>
      <w:r>
        <w:t>更多相关图书推荐：https://www.jiaokey.com</w:t>
      </w:r>
    </w:p>
    <w:p>
      <w:r>
        <w:t>（美）（C.胡伊特马）Christian Huitema著；陶文星译 其他作品：https://www.jiaokey.com/tag/（美）（C.胡伊特马）Christian Huitema著；陶文星译.html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关键词搜索：https://www.jiaokey.com/tag/因特网路由技术.html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